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d8b7" w14:textId="eadd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Аққорған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29 желтоқсандағы № 332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Аққорған ауылдық округінің 2023–2025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213 184,7мың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11 107,0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225,0;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201 644,7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214 762,7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-2691,6 мың теңге 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2691,6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2023 жылға 106 210 мың теңге.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қантарынан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Аққорған ауылдық округінің 2023 жылға арналған бюджеті</w:t>
      </w:r>
    </w:p>
    <w:bookmarkEnd w:id="19"/>
    <w:bookmarkStart w:name="z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213 185,7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Жердісату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201 644,7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Әлеуметтiккөмекжәнеәлеуметтiкқамсыздандыру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Мұқтажазаматтарғаүйдеәлеуметтіккөмеккөрсету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38 768.7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38 768.7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36 137.7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Жергіліктідеңгейдеденешынықтыру-сауықтыружәнеспорттық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Елді-мекендеркөшелеріндегі автомобиль жолдарынағымдағыжөндеу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Өзгелер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Қаржыактивтеріменжасалатыноперацияларбойынша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соңына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2-қосымша</w:t>
            </w:r>
          </w:p>
        </w:tc>
      </w:tr>
    </w:tbl>
    <w:bookmarkStart w:name="z3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Аққорған ауылдық округінің 2024 жылға арналған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3 қосымша</w:t>
            </w:r>
          </w:p>
        </w:tc>
      </w:tr>
    </w:tbl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Аққорған ауылдық округінің 2025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