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c8eb" w14:textId="101c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Шалқия кентінің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331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Шалқия кентінің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125 717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115014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126 689,2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-972,2 мың теңге;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972,2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кент бюджетіне берілетін субвенция мөлшері 2023 жылға 83 882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аудандық бюджетті атқару барысында секвестрлеуге жатпайтын жергілікті бюджеттік бағдарламалар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қантарынан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1-қосымша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2023 жылға арналған бюджеті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126 689,2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3-қосымша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4-қосымша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жергілікті бюджеттерді атқару барысында секвестрлеуге жатпайтын жергілікті бюджеттік бағдарламалардың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