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ccae2" w14:textId="ebcca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"Төменарық ауылдық округінің 2022-2024 жылдарға арналған бюджеті туралы" Жаңақорған аудандық мәслихатының 2021 жылғы 30 желтоқсандағы № 185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2022 жылғы 28 қарашадағы № 315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Жаңақорған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"Төменарық ауылдық округінің 2022-2024 жылдарға арналған бюджеті туралы" Жаңақорған аудандық мәслихатының 2021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185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Төменарық ауылдық округінің 2022–2024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бекiтiлсiн: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197 390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5 080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125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192 185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230 184,4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-32 794,4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32 794,4 мың теңге.".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қаңтарынан бастап қолданысқа енгізіледі және ресми жариялауға жатады.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Жаңақорған ауданы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185 шешіміне 1-қосымша</w:t>
            </w:r>
          </w:p>
        </w:tc>
      </w:tr>
    </w:tbl>
    <w:bookmarkStart w:name="z3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Төменарық ауылдық округінің 2022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230 184,4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қорының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саласындағы еңбекақы төлеу қорының өзгеруіне байланысты жоғары тұрған бюджеттерге берілетін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-32 794,4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32 794,4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32 794,4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32 794,4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32 794,4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