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6c96f" w14:textId="ea6c9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"Машбек Нәлібаев ауылдық округінің "2022-2024 жылдарға арналған бюджеті туралы" Жаңақорған аудандық мәслихатының 2021 жылғы 30 желтоқсандағы № 179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28 қарашадағы № 311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"Машбек Нәлібаев ауылдық округінің 2022 - 2024 жылдарға арналған бюджеті туралы" Жаңақорған аудандық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Машбек Нәлібаев ауылдық округінің 2022 - 2024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98335,2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2 055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96 280,2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98448,1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- 112,9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112,9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қаңтарынан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Машбек Нәлібаев ауылдық округінің 2022 жылған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толық пайдаланылмаған)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