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28e1" w14:textId="b782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"Қосүйеңкі ауылдық округінің "2022-2024 жылдарға арналған бюджеті туралы" Жаңақорған аудандық мәслихатының 2021 жылғы 30 желтоқсандағы № 176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28 қарашадағы № 307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"Қосүйеңкі ауылдық округінің 2022 - 2024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Қосүйеңкі ауылдық округінің 2022-2024 жылдарға арналған бюджеті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78 571,4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77 297,4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78 909,6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-338,2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-338,2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338,2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Қосүйеңкі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округтерде,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 (жергілікті бюджет қаражаты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