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5d844" w14:textId="0e5d8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"Көктөбе ауылдық округінің 2022-2024 жылдарға арналған бюджеті туралы" Жаңақорған аудандық мәслихатының 2021 жылғы 30 желтоқсандағы № 171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2022 жылғы 28 қарашадағы № 304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"Көктөбе ауылдық округінің 2022-2024 жылдарға арналған бюджеті туралы" Жаңақорған аудандық мәслихатының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Көктөбе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64 045,0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1007,0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63 038,0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64 130,9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-85,9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85,9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шешіміне 1- 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Көктөбе ауылдық округінің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шешіміне 4-қосымша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2022-2024 жылдарға арналған ауылдық бюджетін атқару барысында секвестрлеуге жатпайтын жергілікті бюджеттік бағдарламалар тізбесі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ұйымдастыру.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