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d21c" w14:textId="2fbd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"2022-2024 жылдарға арналған бюджеті туралы" Жаңақорған аудандық мәслихатының 2021 жылғы 30 желтоқсандағы № 169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"Кейден ауылдық округінің 2022 - 2024 жылдарға арналған бюджеті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Кейден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79 860,5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75 917,5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