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2594" w14:textId="b702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"Шалқия кентінің "2022-2024 жылдарға арналған бюджеті туралы" Жаңақорған аудандық мәслихатының 2021 жылғы 30 желтоқсандағы № 161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28 қарашадағы № 296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"Шалқия кентінің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Шалқия кентінің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85 271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77 525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86 669,2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-1398,2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-1398,2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Шалқия кентінің 2022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 соңындағы бюджет қаражатының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161 шешіміне 4 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кент бюджетін атқару барысында секвестрлеуге жатпайтын жергілікті бюджеттік бағдарламалар тізбесі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