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a180" w14:textId="953a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"Ақүйік ауылдық округінің 2022-2024 жылдарға арналған бюджеті туралы" Жаңақорған аудандық мәслихатының 2021 жылғы 30 желтоқсандағы № 163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11 тамыздағы № 264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"Ақүйік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Ақүйік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93 855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88 178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94 058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-203,5мың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203,5мың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қалдықтары–203,5мың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Ақүйік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