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938" w14:textId="d086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2022-2024 жылдарға арналған бюджеті туралы" Жаңақорған аудандық мәслихатының 2021 жылғы 30 желтоқсандағы № 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–149 207,4мың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142 772,4мың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–149 774,7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–- 567,3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ауданытмәслихатының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Аққорған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