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f723" w14:textId="469f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"Қожакент ауылдық округінің 2022-2024 жылдарға арналған бюджеті туралы" Жаңақорған аудандық мәслихатының 2021 жылғы 30 желтоқсандағы № 174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215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"Қожакент ауылдық округінің 2022 - 2024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Қожакент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106 526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100 909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106 959,8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433,8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433,8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215-шешіміне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174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Қожакент ауылдық округі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көшелеріндегі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