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3656" w14:textId="d9e3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"2022-2024 жылдарға арналған бюджеті туралы" Жаңақорған аудандық мәслихатының 2021 жылғы 30 желтоқсандағы № 168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–97357,0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94269,0мың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–- 481,1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асыруға ауылдық елді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