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f5a4" w14:textId="961f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"Жаманбай батыр ауылдық округінің 2022-2024 жылдарға арналған бюджеті туралы" Жаңақорған аудандық мәслихатының 2021 жылғы 30 желтоқсандағы № 165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18 сәуірдегі № 207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"Жаманбай батыр ауылдық округінің 2022-2024 жылдарға арналған бюджеті туралы" Жаңақорған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Жаманбай батыр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123 924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4 851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119 064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127 363,9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- 3 439,9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пайдалану)– 3 439,9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2022 жылға 58 091мың теңге.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хатшыcы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Жаманбай батыр ауылдық округінің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