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773e" w14:textId="ede7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"Аққорған ауылдық округінің 2022-2024 жылдарға арналған бюджеті туралы" Жаңақорған аудандық мәслихатының 2021 жылғы 30 желтоқсандағы № 162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18 сәуірдегі № 204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"Аққорған ауылдық округінің 2022-2024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Аққорған ауылдық округінің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149 278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6 385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142 843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–149 845,3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567,3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Аққорған ауылдық округі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