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69bf" w14:textId="b4c6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2022-2024 жылдарға арналған бюджеті туралы" Жаңақорған аудандық мәслихатының 2021 жылғы 30 желтоқсандағы № 160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202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кентінің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–511 576,0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85 540,0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423 733,0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528 146,2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-16 570,2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16570,2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1- 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Жаңақорған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траснферт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