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d56d" w14:textId="638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Мәдениет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104 577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5 592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98 985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105 056,8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-479,8мың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479,8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0,6 теңге аудандық бюджетке қайтарылғаны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1-1-тармақпен толықтырылды - Қызылорда облысы Жалағаш аудандық мәслихатының 06.06.2023 </w:t>
      </w:r>
      <w:r>
        <w:rPr>
          <w:rFonts w:ascii="Times New Roman"/>
          <w:b w:val="false"/>
          <w:i w:val="false"/>
          <w:color w:val="00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округінің бюджеті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 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 шешіміне 3-қосымша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