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0db" w14:textId="39fa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Мақпалкөл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175 639,8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3 891,6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171 648,2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175 942,2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Мақпалкөл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