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fc53" w14:textId="6bef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Қаракеткен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104 420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4 040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100 380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104 820,6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Қаракеткен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Қаракеткен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Қаракеткен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Қаракеткен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Қаракеткен ауылдық округі бюджетінің секвестрлеуге жатпайтын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