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de97" w14:textId="78fd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2022 жылғы 18 қарашадағы № 27-19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"18" қарашадағы</w:t>
            </w:r>
            <w:r>
              <w:br/>
            </w:r>
            <w:r>
              <w:rPr>
                <w:rFonts w:ascii="Times New Roman"/>
                <w:b w:val="false"/>
                <w:i w:val="false"/>
                <w:color w:val="000000"/>
                <w:sz w:val="20"/>
              </w:rPr>
              <w:t>№ 27-19 шешімімен бекітілген</w:t>
            </w:r>
          </w:p>
        </w:tc>
      </w:tr>
    </w:tbl>
    <w:bookmarkStart w:name="z16" w:id="3"/>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27.06.2023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1-тарау. Жалпы ережелер</w:t>
      </w:r>
    </w:p>
    <w:bookmarkEnd w:id="4"/>
    <w:bookmarkStart w:name="z18" w:id="5"/>
    <w:p>
      <w:pPr>
        <w:spacing w:after="0"/>
        <w:ind w:left="0"/>
        <w:jc w:val="both"/>
      </w:pPr>
      <w:r>
        <w:rPr>
          <w:rFonts w:ascii="Times New Roman"/>
          <w:b w:val="false"/>
          <w:i w:val="false"/>
          <w:color w:val="000000"/>
          <w:sz w:val="28"/>
        </w:rPr>
        <w:t xml:space="preserve">
      1. Осы "Жалағаш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16299 нөмірімен тіркелген) (бұдан әрі – Үлгілік әдістеме) сәйкес әзірленді және "Жалағаш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9"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0"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1"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2"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3" w:id="10"/>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5"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6"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7"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8"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9"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30"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31"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5"/>
    <w:bookmarkStart w:name="z39"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40"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1"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5"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6"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7"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8"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9"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50"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51"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2"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3"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54"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5"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6"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7"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8"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9"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0"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1"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2"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3"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4"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5"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6"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7"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8" w:id="55"/>
    <w:p>
      <w:pPr>
        <w:spacing w:after="0"/>
        <w:ind w:left="0"/>
        <w:jc w:val="both"/>
      </w:pPr>
      <w:r>
        <w:rPr>
          <w:rFonts w:ascii="Times New Roman"/>
          <w:b w:val="false"/>
          <w:i w:val="false"/>
          <w:color w:val="000000"/>
          <w:sz w:val="28"/>
        </w:rPr>
        <w:t>
      2) НМИ уақтылы талдау мен келісу;</w:t>
      </w:r>
    </w:p>
    <w:bookmarkEnd w:id="55"/>
    <w:bookmarkStart w:name="z69"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0"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1"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2"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3"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4"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5"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6"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7"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9"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6"/>
    <w:bookmarkStart w:name="z80"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1"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2"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3"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4"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5"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6"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7"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8"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9"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90"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91"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8"/>
    <w:bookmarkStart w:name="z92" w:id="79"/>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3"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4"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5" w:id="82"/>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6"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8" w:id="8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5"/>
    <w:bookmarkStart w:name="z99"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10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3" w:id="90"/>
    <w:p>
      <w:pPr>
        <w:spacing w:after="0"/>
        <w:ind w:left="0"/>
        <w:jc w:val="both"/>
      </w:pPr>
      <w:r>
        <w:rPr>
          <w:rFonts w:ascii="Times New Roman"/>
          <w:b w:val="false"/>
          <w:i w:val="false"/>
          <w:color w:val="000000"/>
          <w:sz w:val="28"/>
        </w:rPr>
        <w:t>
      дербестік және бастамашылық;</w:t>
      </w:r>
    </w:p>
    <w:bookmarkEnd w:id="90"/>
    <w:bookmarkStart w:name="z104" w:id="91"/>
    <w:p>
      <w:pPr>
        <w:spacing w:after="0"/>
        <w:ind w:left="0"/>
        <w:jc w:val="both"/>
      </w:pPr>
      <w:r>
        <w:rPr>
          <w:rFonts w:ascii="Times New Roman"/>
          <w:b w:val="false"/>
          <w:i w:val="false"/>
          <w:color w:val="000000"/>
          <w:sz w:val="28"/>
        </w:rPr>
        <w:t>
      еңбек тәртібі.</w:t>
      </w:r>
    </w:p>
    <w:bookmarkEnd w:id="91"/>
    <w:bookmarkStart w:name="z10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7"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9"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0" w:id="97"/>
    <w:p>
      <w:pPr>
        <w:spacing w:after="0"/>
        <w:ind w:left="0"/>
        <w:jc w:val="both"/>
      </w:pPr>
      <w:r>
        <w:rPr>
          <w:rFonts w:ascii="Times New Roman"/>
          <w:b w:val="false"/>
          <w:i w:val="false"/>
          <w:color w:val="000000"/>
          <w:sz w:val="28"/>
        </w:rPr>
        <w:t>
      қызметті басқару;</w:t>
      </w:r>
    </w:p>
    <w:bookmarkEnd w:id="97"/>
    <w:bookmarkStart w:name="z111" w:id="98"/>
    <w:p>
      <w:pPr>
        <w:spacing w:after="0"/>
        <w:ind w:left="0"/>
        <w:jc w:val="both"/>
      </w:pPr>
      <w:r>
        <w:rPr>
          <w:rFonts w:ascii="Times New Roman"/>
          <w:b w:val="false"/>
          <w:i w:val="false"/>
          <w:color w:val="000000"/>
          <w:sz w:val="28"/>
        </w:rPr>
        <w:t>
      тиімді коммуникацияларды құру;</w:t>
      </w:r>
    </w:p>
    <w:bookmarkEnd w:id="98"/>
    <w:bookmarkStart w:name="z11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3" w:id="100"/>
    <w:p>
      <w:pPr>
        <w:spacing w:after="0"/>
        <w:ind w:left="0"/>
        <w:jc w:val="both"/>
      </w:pPr>
      <w:r>
        <w:rPr>
          <w:rFonts w:ascii="Times New Roman"/>
          <w:b w:val="false"/>
          <w:i w:val="false"/>
          <w:color w:val="000000"/>
          <w:sz w:val="28"/>
        </w:rPr>
        <w:t>
      өзгерістерді басқару;</w:t>
      </w:r>
    </w:p>
    <w:bookmarkEnd w:id="100"/>
    <w:bookmarkStart w:name="z114" w:id="101"/>
    <w:p>
      <w:pPr>
        <w:spacing w:after="0"/>
        <w:ind w:left="0"/>
        <w:jc w:val="both"/>
      </w:pPr>
      <w:r>
        <w:rPr>
          <w:rFonts w:ascii="Times New Roman"/>
          <w:b w:val="false"/>
          <w:i w:val="false"/>
          <w:color w:val="000000"/>
          <w:sz w:val="28"/>
        </w:rPr>
        <w:t>
      нәтижеге бағдарлану;</w:t>
      </w:r>
    </w:p>
    <w:bookmarkEnd w:id="101"/>
    <w:bookmarkStart w:name="z11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6" w:id="103"/>
    <w:p>
      <w:pPr>
        <w:spacing w:after="0"/>
        <w:ind w:left="0"/>
        <w:jc w:val="both"/>
      </w:pPr>
      <w:r>
        <w:rPr>
          <w:rFonts w:ascii="Times New Roman"/>
          <w:b w:val="false"/>
          <w:i w:val="false"/>
          <w:color w:val="000000"/>
          <w:sz w:val="28"/>
        </w:rPr>
        <w:t>
      топты басқару;</w:t>
      </w:r>
    </w:p>
    <w:bookmarkEnd w:id="103"/>
    <w:bookmarkStart w:name="z117" w:id="104"/>
    <w:p>
      <w:pPr>
        <w:spacing w:after="0"/>
        <w:ind w:left="0"/>
        <w:jc w:val="both"/>
      </w:pPr>
      <w:r>
        <w:rPr>
          <w:rFonts w:ascii="Times New Roman"/>
          <w:b w:val="false"/>
          <w:i w:val="false"/>
          <w:color w:val="000000"/>
          <w:sz w:val="28"/>
        </w:rPr>
        <w:t>
      көшбасшылық қасиеттер;</w:t>
      </w:r>
    </w:p>
    <w:bookmarkEnd w:id="104"/>
    <w:bookmarkStart w:name="z118" w:id="105"/>
    <w:p>
      <w:pPr>
        <w:spacing w:after="0"/>
        <w:ind w:left="0"/>
        <w:jc w:val="both"/>
      </w:pPr>
      <w:r>
        <w:rPr>
          <w:rFonts w:ascii="Times New Roman"/>
          <w:b w:val="false"/>
          <w:i w:val="false"/>
          <w:color w:val="000000"/>
          <w:sz w:val="28"/>
        </w:rPr>
        <w:t>
      ынтымақтастық;</w:t>
      </w:r>
    </w:p>
    <w:bookmarkEnd w:id="105"/>
    <w:bookmarkStart w:name="z119" w:id="106"/>
    <w:p>
      <w:pPr>
        <w:spacing w:after="0"/>
        <w:ind w:left="0"/>
        <w:jc w:val="both"/>
      </w:pPr>
      <w:r>
        <w:rPr>
          <w:rFonts w:ascii="Times New Roman"/>
          <w:b w:val="false"/>
          <w:i w:val="false"/>
          <w:color w:val="000000"/>
          <w:sz w:val="28"/>
        </w:rPr>
        <w:t>
      жеделділік;</w:t>
      </w:r>
    </w:p>
    <w:bookmarkEnd w:id="106"/>
    <w:bookmarkStart w:name="z120" w:id="107"/>
    <w:p>
      <w:pPr>
        <w:spacing w:after="0"/>
        <w:ind w:left="0"/>
        <w:jc w:val="both"/>
      </w:pPr>
      <w:r>
        <w:rPr>
          <w:rFonts w:ascii="Times New Roman"/>
          <w:b w:val="false"/>
          <w:i w:val="false"/>
          <w:color w:val="000000"/>
          <w:sz w:val="28"/>
        </w:rPr>
        <w:t>
      өзін-өзі дамыту;</w:t>
      </w:r>
    </w:p>
    <w:bookmarkEnd w:id="107"/>
    <w:bookmarkStart w:name="z121" w:id="108"/>
    <w:p>
      <w:pPr>
        <w:spacing w:after="0"/>
        <w:ind w:left="0"/>
        <w:jc w:val="both"/>
      </w:pPr>
      <w:r>
        <w:rPr>
          <w:rFonts w:ascii="Times New Roman"/>
          <w:b w:val="false"/>
          <w:i w:val="false"/>
          <w:color w:val="000000"/>
          <w:sz w:val="28"/>
        </w:rPr>
        <w:t>
      бастамшылдық;</w:t>
      </w:r>
    </w:p>
    <w:bookmarkEnd w:id="108"/>
    <w:bookmarkStart w:name="z122" w:id="109"/>
    <w:p>
      <w:pPr>
        <w:spacing w:after="0"/>
        <w:ind w:left="0"/>
        <w:jc w:val="both"/>
      </w:pPr>
      <w:r>
        <w:rPr>
          <w:rFonts w:ascii="Times New Roman"/>
          <w:b w:val="false"/>
          <w:i w:val="false"/>
          <w:color w:val="000000"/>
          <w:sz w:val="28"/>
        </w:rPr>
        <w:t>
      "Б" корпусының қызметшілері үшін:</w:t>
      </w:r>
    </w:p>
    <w:bookmarkEnd w:id="109"/>
    <w:bookmarkStart w:name="z123" w:id="110"/>
    <w:p>
      <w:pPr>
        <w:spacing w:after="0"/>
        <w:ind w:left="0"/>
        <w:jc w:val="both"/>
      </w:pPr>
      <w:r>
        <w:rPr>
          <w:rFonts w:ascii="Times New Roman"/>
          <w:b w:val="false"/>
          <w:i w:val="false"/>
          <w:color w:val="000000"/>
          <w:sz w:val="28"/>
        </w:rPr>
        <w:t>
      тиімді коммуникацияларды құру;</w:t>
      </w:r>
    </w:p>
    <w:bookmarkEnd w:id="110"/>
    <w:bookmarkStart w:name="z12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5" w:id="112"/>
    <w:p>
      <w:pPr>
        <w:spacing w:after="0"/>
        <w:ind w:left="0"/>
        <w:jc w:val="both"/>
      </w:pPr>
      <w:r>
        <w:rPr>
          <w:rFonts w:ascii="Times New Roman"/>
          <w:b w:val="false"/>
          <w:i w:val="false"/>
          <w:color w:val="000000"/>
          <w:sz w:val="28"/>
        </w:rPr>
        <w:t>
      өзгерістерді басқару;</w:t>
      </w:r>
    </w:p>
    <w:bookmarkEnd w:id="112"/>
    <w:bookmarkStart w:name="z126" w:id="113"/>
    <w:p>
      <w:pPr>
        <w:spacing w:after="0"/>
        <w:ind w:left="0"/>
        <w:jc w:val="both"/>
      </w:pPr>
      <w:r>
        <w:rPr>
          <w:rFonts w:ascii="Times New Roman"/>
          <w:b w:val="false"/>
          <w:i w:val="false"/>
          <w:color w:val="000000"/>
          <w:sz w:val="28"/>
        </w:rPr>
        <w:t>
      нәтижеге бағдарлану;</w:t>
      </w:r>
    </w:p>
    <w:bookmarkEnd w:id="113"/>
    <w:bookmarkStart w:name="z12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8" w:id="115"/>
    <w:p>
      <w:pPr>
        <w:spacing w:after="0"/>
        <w:ind w:left="0"/>
        <w:jc w:val="both"/>
      </w:pPr>
      <w:r>
        <w:rPr>
          <w:rFonts w:ascii="Times New Roman"/>
          <w:b w:val="false"/>
          <w:i w:val="false"/>
          <w:color w:val="000000"/>
          <w:sz w:val="28"/>
        </w:rPr>
        <w:t>
      ынтымақтастық;</w:t>
      </w:r>
    </w:p>
    <w:bookmarkEnd w:id="115"/>
    <w:bookmarkStart w:name="z129" w:id="116"/>
    <w:p>
      <w:pPr>
        <w:spacing w:after="0"/>
        <w:ind w:left="0"/>
        <w:jc w:val="both"/>
      </w:pPr>
      <w:r>
        <w:rPr>
          <w:rFonts w:ascii="Times New Roman"/>
          <w:b w:val="false"/>
          <w:i w:val="false"/>
          <w:color w:val="000000"/>
          <w:sz w:val="28"/>
        </w:rPr>
        <w:t>
      жеделділік;</w:t>
      </w:r>
    </w:p>
    <w:bookmarkEnd w:id="116"/>
    <w:bookmarkStart w:name="z130" w:id="117"/>
    <w:p>
      <w:pPr>
        <w:spacing w:after="0"/>
        <w:ind w:left="0"/>
        <w:jc w:val="both"/>
      </w:pPr>
      <w:r>
        <w:rPr>
          <w:rFonts w:ascii="Times New Roman"/>
          <w:b w:val="false"/>
          <w:i w:val="false"/>
          <w:color w:val="000000"/>
          <w:sz w:val="28"/>
        </w:rPr>
        <w:t>
      өзін-өзі дамыту.</w:t>
      </w:r>
    </w:p>
    <w:bookmarkEnd w:id="117"/>
    <w:bookmarkStart w:name="z13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4" w:id="121"/>
    <w:p>
      <w:pPr>
        <w:spacing w:after="0"/>
        <w:ind w:left="0"/>
        <w:jc w:val="both"/>
      </w:pPr>
      <w:r>
        <w:rPr>
          <w:rFonts w:ascii="Times New Roman"/>
          <w:b w:val="false"/>
          <w:i w:val="false"/>
          <w:color w:val="000000"/>
          <w:sz w:val="28"/>
        </w:rPr>
        <w:t>
      1) тікелей басшы;</w:t>
      </w:r>
    </w:p>
    <w:bookmarkEnd w:id="121"/>
    <w:bookmarkStart w:name="z13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7"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9"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6"/>
    <w:bookmarkStart w:name="z14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1"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42"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3"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4"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1"/>
    <w:bookmarkStart w:name="z155"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6"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7" w:id="144"/>
    <w:p>
      <w:pPr>
        <w:spacing w:after="0"/>
        <w:ind w:left="0"/>
        <w:jc w:val="both"/>
      </w:pPr>
      <w:r>
        <w:rPr>
          <w:rFonts w:ascii="Times New Roman"/>
          <w:b w:val="false"/>
          <w:i w:val="false"/>
          <w:color w:val="000000"/>
          <w:sz w:val="28"/>
        </w:rPr>
        <w:t>
      46. НМИ:</w:t>
      </w:r>
    </w:p>
    <w:bookmarkEnd w:id="144"/>
    <w:bookmarkStart w:name="z158"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9"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60"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61"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2"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3" w:id="150"/>
    <w:p>
      <w:pPr>
        <w:spacing w:after="0"/>
        <w:ind w:left="0"/>
        <w:jc w:val="both"/>
      </w:pPr>
      <w:r>
        <w:rPr>
          <w:rFonts w:ascii="Times New Roman"/>
          <w:b w:val="false"/>
          <w:i w:val="false"/>
          <w:color w:val="000000"/>
          <w:sz w:val="28"/>
        </w:rPr>
        <w:t>
      47. НМИ саны 5 құрайды.</w:t>
      </w:r>
    </w:p>
    <w:bookmarkEnd w:id="150"/>
    <w:bookmarkStart w:name="z164"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5" w:id="152"/>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2"/>
    <w:bookmarkStart w:name="z166"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7"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8"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1"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2"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3"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4"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5" w:id="162"/>
    <w:p>
      <w:pPr>
        <w:spacing w:after="0"/>
        <w:ind w:left="0"/>
        <w:jc w:val="both"/>
      </w:pPr>
      <w:r>
        <w:rPr>
          <w:rFonts w:ascii="Times New Roman"/>
          <w:b w:val="false"/>
          <w:i w:val="false"/>
          <w:color w:val="000000"/>
          <w:sz w:val="28"/>
        </w:rPr>
        <w:t>
      1) бағалаумен келісу;</w:t>
      </w:r>
    </w:p>
    <w:bookmarkEnd w:id="162"/>
    <w:bookmarkStart w:name="z176" w:id="163"/>
    <w:p>
      <w:pPr>
        <w:spacing w:after="0"/>
        <w:ind w:left="0"/>
        <w:jc w:val="both"/>
      </w:pPr>
      <w:r>
        <w:rPr>
          <w:rFonts w:ascii="Times New Roman"/>
          <w:b w:val="false"/>
          <w:i w:val="false"/>
          <w:color w:val="000000"/>
          <w:sz w:val="28"/>
        </w:rPr>
        <w:t>
      2) түзетуге жіберу.</w:t>
      </w:r>
    </w:p>
    <w:bookmarkEnd w:id="163"/>
    <w:bookmarkStart w:name="z177"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8"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9"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80"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1"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2"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3"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4"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5"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6"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7"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88"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89" w:id="176"/>
    <w:p>
      <w:pPr>
        <w:spacing w:after="0"/>
        <w:ind w:left="0"/>
        <w:jc w:val="both"/>
      </w:pPr>
      <w:r>
        <w:rPr>
          <w:rFonts w:ascii="Times New Roman"/>
          <w:b w:val="false"/>
          <w:i w:val="false"/>
          <w:color w:val="000000"/>
          <w:sz w:val="28"/>
        </w:rPr>
        <w:t>
      1) толтырылған бағалау парақтарын;</w:t>
      </w:r>
    </w:p>
    <w:bookmarkEnd w:id="176"/>
    <w:bookmarkStart w:name="z190" w:id="177"/>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177"/>
    <w:bookmarkStart w:name="z191"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2" w:id="179"/>
    <w:p>
      <w:pPr>
        <w:spacing w:after="0"/>
        <w:ind w:left="0"/>
        <w:jc w:val="both"/>
      </w:pPr>
      <w:r>
        <w:rPr>
          <w:rFonts w:ascii="Times New Roman"/>
          <w:b w:val="false"/>
          <w:i w:val="false"/>
          <w:color w:val="000000"/>
          <w:sz w:val="28"/>
        </w:rPr>
        <w:t>
      1) бағалау нәтижелерін бекіту;</w:t>
      </w:r>
    </w:p>
    <w:bookmarkEnd w:id="179"/>
    <w:bookmarkStart w:name="z193" w:id="180"/>
    <w:p>
      <w:pPr>
        <w:spacing w:after="0"/>
        <w:ind w:left="0"/>
        <w:jc w:val="both"/>
      </w:pPr>
      <w:r>
        <w:rPr>
          <w:rFonts w:ascii="Times New Roman"/>
          <w:b w:val="false"/>
          <w:i w:val="false"/>
          <w:color w:val="000000"/>
          <w:sz w:val="28"/>
        </w:rPr>
        <w:t>
      2) бағалау нәтижелерін қайта қарау.</w:t>
      </w:r>
    </w:p>
    <w:bookmarkEnd w:id="180"/>
    <w:bookmarkStart w:name="z194"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5"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6"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7"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8"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200"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1"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