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4f9d" w14:textId="4ad4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Таң ауылдық округінің бюджеті туралы" Жалағаш аудандық мәслихатының 2021 жылғы 29 желтоқсандағы № 13-14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Таң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–75 759,3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2 583,3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73 038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195 196,4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119 437,1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-119 437,1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119 437,1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Таң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