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5bcd" w14:textId="d765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Таң ауылдық округінің бюджеті туралы" Жалағаш аудандық мәслихатының 2021 жылғы 29 желтоқсандағы № 13-14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тамыздағы № 24-14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Таң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Таң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76 359,3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3083,3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73 138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195 086,1мың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118 726,8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-118 726,8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118 726,8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Таң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-118726,8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