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08db" w14:textId="ae90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Мақпалкөл ауылдық округінің бюджеті туралы" Жалағаш аудандық мәслихатының 2021 жылғы 29 желтоқсандағы № 13-11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18 тамыздағы № 24-11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Мақпалкөл ауылдық округінің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Мақпалкөл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81 901,3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2 719,3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–145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79 037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82 749,5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848,2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-848,2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848,2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13-11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Мақпалкөл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