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bdc1" w14:textId="05fb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– 2025 жылдарға арналған Еңбек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27 желтоқсандағы № 31-7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– 2025 жылдарға арналған Еңбек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94 524,4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3 181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–1 086,4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90 257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94 635,9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-111,5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111,5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Жалағаш аудандық мәслихатының 13.11.2023 </w:t>
      </w:r>
      <w:r>
        <w:rPr>
          <w:rFonts w:ascii="Times New Roman"/>
          <w:b w:val="false"/>
          <w:i w:val="false"/>
          <w:color w:val="000000"/>
          <w:sz w:val="28"/>
        </w:rPr>
        <w:t>№ 9-8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2022 жылғы бюджет қаражатының қалдықтары есебінен, 2022 жылы бөлінген нысаналы трансферттердің пайдаланылмаған (түгел пайдаланылмаған) сомалар бойынша облыстық бюджеттен бөлінген қаржыдан 29,3 мың теңге аудандық бюджетке қайтарылғаны ескерілсін.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1-1-тармақпен толықтырылды - Қызылорда облысы Жалағаш аудандық мәслихатының 06.06.2023 </w:t>
      </w:r>
      <w:r>
        <w:rPr>
          <w:rFonts w:ascii="Times New Roman"/>
          <w:b w:val="false"/>
          <w:i w:val="false"/>
          <w:color w:val="000000"/>
          <w:sz w:val="28"/>
        </w:rPr>
        <w:t>№ 3-7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31-7 шешіміне 1-қосымша</w:t>
            </w:r>
          </w:p>
        </w:tc>
      </w:tr>
    </w:tbl>
    <w:bookmarkStart w:name="z5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Еңбек ауылдық округінің бюджеті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13.11.2023 </w:t>
      </w:r>
      <w:r>
        <w:rPr>
          <w:rFonts w:ascii="Times New Roman"/>
          <w:b w:val="false"/>
          <w:i w:val="false"/>
          <w:color w:val="ff0000"/>
          <w:sz w:val="28"/>
        </w:rPr>
        <w:t>№ 9-8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31-7 шешіміне 2-қосымша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Еңбек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31-7 шешіміне 3-қосымша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Еңбек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31-7 шешіміне 4-қосымша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Еңбек ауылдық округі бюджетіне аудандық бюджеттен қаралған трансферттер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Жалағаш аудандық мәслихатының 13.11.2023 </w:t>
      </w:r>
      <w:r>
        <w:rPr>
          <w:rFonts w:ascii="Times New Roman"/>
          <w:b w:val="false"/>
          <w:i w:val="false"/>
          <w:color w:val="ff0000"/>
          <w:sz w:val="28"/>
        </w:rPr>
        <w:t>№ 9-8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Дәуітбаев, Абай, М.Байділдә көшелерін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