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d917" w14:textId="62cd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Аққыр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99 038,8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1 978,4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96 960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99 662,6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0,8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Аққыр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Аққыр ауылдық округінің бюджеті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Аққыр ауылдық округінің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Аққыр ауылдық округі бюджетінің секвестрлеуге жатпайтын бюджеттік бағдарламаның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