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f008" w14:textId="ada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254 346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3 913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250 433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254 782,1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-436,1мың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436,1мың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0,6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 шешіміне 4-қосымша 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Жалағаш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Аққұм, Жастар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