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6e15" w14:textId="5fc6e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– 2025 жылдарға арналған Жалағаш кентінің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27 желтоқсандағы № 31-1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– 2025 жылдарға арналған Жалағаш кентінің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1 644 159,5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138 536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–1 716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7 996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–1 495 911,5мың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1 645 664,1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-1504,6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1504,6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1504,6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Жалағаш аудандық мәслихатының 13.11.2023 </w:t>
      </w:r>
      <w:r>
        <w:rPr>
          <w:rFonts w:ascii="Times New Roman"/>
          <w:b w:val="false"/>
          <w:i w:val="false"/>
          <w:color w:val="00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2022 жылғы бюджет қаражатының қалдықтары есебінен, 2022 жылы бөлінген нысаналы трансферттердің пайдаланылмаған (түгел пайдаланылмаған) сомалар бойынша облыстық бюджеттен бөлінген қаржыдан 0,7 теңге аудандық бюджетке қайтарылғаны ескерілсін.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1-1-тармақпен толықтырылды - Қызылорда облысы Жалағаш аудандық мәслихатының 06.06.2023 </w:t>
      </w:r>
      <w:r>
        <w:rPr>
          <w:rFonts w:ascii="Times New Roman"/>
          <w:b w:val="false"/>
          <w:i w:val="false"/>
          <w:color w:val="000000"/>
          <w:sz w:val="28"/>
        </w:rPr>
        <w:t>№ 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 шешіміне 1-қосымша</w:t>
            </w:r>
          </w:p>
        </w:tc>
      </w:tr>
    </w:tbl>
    <w:bookmarkStart w:name="z6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Жалағаш кентінің бюджеті</w:t>
      </w:r>
    </w:p>
    <w:bookmarkEnd w:id="21"/>
    <w:bookmarkStart w:name="z6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13.11.2023 </w:t>
      </w:r>
      <w:r>
        <w:rPr>
          <w:rFonts w:ascii="Times New Roman"/>
          <w:b w:val="false"/>
          <w:i w:val="false"/>
          <w:color w:val="ff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аулдың, кенттің,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–Ел бесігі" жобасы шеңберінде ауылдық елді мекендердегі әлеуметтік және инженерлік инфрақұрылым бойынша іс-шаралар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 шешіміне 2-қосымша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Жалағаш кентінің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5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 шешіміне 3-қосымша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Жалағаш кентінің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 шешіміне 4-қосымша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Жалағаш кенті бюджетіне облыстық бюджеттен қаралған ағымдағы нысаналы трансферттер</w:t>
      </w:r>
    </w:p>
    <w:bookmarkEnd w:id="28"/>
    <w:bookmarkStart w:name="z6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Жалағаш аудандық мәслихатының 13.11.2023 </w:t>
      </w:r>
      <w:r>
        <w:rPr>
          <w:rFonts w:ascii="Times New Roman"/>
          <w:b w:val="false"/>
          <w:i w:val="false"/>
          <w:color w:val="ff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1229050,5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кентіндегі автомобиль жолдарын күрделі жөндеу (10-көше)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749670,7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479379,8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кентіндегі М.Шәменов, Қыстаубаев көшелеріне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479379,8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 шешіміне 5-қосымша</w:t>
            </w:r>
          </w:p>
        </w:tc>
      </w:tr>
    </w:tbl>
    <w:bookmarkStart w:name="z5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Жалағаш кенті бюджетіне аудандық бюджеттен қаралған трансферттер</w:t>
      </w:r>
    </w:p>
    <w:bookmarkEnd w:id="30"/>
    <w:bookmarkStart w:name="z6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5-қосымшасымен толықтырылды - Қызылорда облысы Жалағаш аудандық мәслихатының 06.06.2023 </w:t>
      </w:r>
      <w:r>
        <w:rPr>
          <w:rFonts w:ascii="Times New Roman"/>
          <w:b w:val="false"/>
          <w:i w:val="false"/>
          <w:color w:val="ff0000"/>
          <w:sz w:val="28"/>
        </w:rPr>
        <w:t>№ 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кентіне бағдаршам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