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48576" w14:textId="c24857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"2022 – 2024 жылдарға арналған Аламесек ауылдық округінің бюджеті туралы" Жалағаш аудандық мәслихатының 2021 жылғы 29 желтоқсандағы № 13-5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аудандық мәслихатының 2022 жылғы 18 қарашадағы № 27-5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Жалағаш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"2022 – 2024 жылдарға арналған Аламесек ауылдық округінің бюджеті туралы" Жалағаш аудандық мәслихатының 2021 жылғы 29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13-5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 – 2024 жылдарға арналған Аламесек ауылдық округінің бюджеті осы шешімнің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87 224,1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cалықтық түсімдер – 2250,1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84 974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87 884,1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660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- 660 мың теңге;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660 мың теңге.".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2022 жылғы 1 қаңтардан бастап қолданысқа енгізіледі және ресми жариялауға жатады.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Жалағаш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Г.Курманбаева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27-5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Жалағаш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29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13-5 шешіміне 1-қосымша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Аламесек ауылдық округінің бюджеті 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87224,1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жоғарғы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84974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87884,1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41044,7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ақпараттык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Аудандык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