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c015" w14:textId="2aec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Аққыр ауылдық округінің бюджеті туралы" Жалағаш аудандық мәслихатының 2021 жылғы 29 желтоқсандағы № 13-3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қарашадағы № 27-3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Аққыр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Аққыр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112 725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1337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–111 388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113 183,2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458,2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-458,2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458,2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Аққыр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