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9c28" w14:textId="b739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Аққұм ауылдық округінің бюджеті туралы" Жалағаш аудандық мәслихатының 2021 жылғы 29 желтоқсандағы № 13-2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Аққұм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"2022 – 2024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95 849,5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3 176,5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92 628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96 159,3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-309,8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