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bac9" w14:textId="d60b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Жалағаш кентінің бюджеті туралы" Жалағаш аудандық мәслихатының 2021 жылғы 29 желтоқсандағы № 13-1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Жалағаш кентінің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363 560,4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135 135,5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1 661,8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226 763,1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370 046,6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6486,2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- 6486,2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6486,2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Жалағаш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