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1a22" w14:textId="5c61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Жаңаталап ауылдық округінің бюджеті туралы" Жалағаш аудандық мәслихатының 2021 жылғы 29 желтоқсандағы № 13-9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Жаңаталап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65 816,8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1 339,8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64467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66 104,1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-287,3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