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0f84" w14:textId="1b40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Аққұм ауылдық округінің бюджеті туралы" Жалағаш аудандық мәслихатының 2021 жылғы 29 желтоқсандағы № 13-2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Аққұм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"2022 – 2024 жылдарға арналған Аққұм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97 836,5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4 391,5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93 400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98 146,3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309,8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-309,8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309,8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