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4ce1" w14:textId="da44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Ақсу ауылдық округінің бюджеті туралы" Жалағаш аудандық мәслихатының 2021 жылғы 29 желтоқсандағы № 13-4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23 мамырдағы № 20-2.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Ақсу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85 905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86 086,3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-181,3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Ж.Таттибаев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