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21473" w14:textId="d7214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"2022 – 2024 жылдарға арналған Мырзабай ахун ауылдық округінің бюджеті туралы" Жалағаш аудандық мәслихатының 2021 жылғы 29 желтоқсандағы № 13-13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2022 жылғы 14 сәуірдегі № 17-3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 – 2024 жылдарға арналған Мырзабай ахун ауылдық округінің бюджеті туралы" Жалағаш аудандық мәслихатының 2021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13-13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 – 2024 жылдарға арналған Мырзабай ахун ауылдық округінің бюджеті осы шешімнің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183 943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1 014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182 841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184 319,8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376,8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Г.Курманбаева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13-13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Мырзабай ахун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184 319,8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Аудандык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–Ел бесігі" жобасы шеңберінде ауылдық елді мекендердегі әлеуметтік және инженерлік инфрақұрылым бойынша іс-шаралар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