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5dfd" w14:textId="2c45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Ақсу ауылдық округінің бюджеті туралы" Жалағаш аудандық мәслихатының 2021 жылғы 29 желтоқсандағы № 13-4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4 ақпандағы № 14-4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Ақсу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Ақсу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86 198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2 416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83 694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86 379,3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