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987dc" w14:textId="14987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 – 2024 жылдарға арналған Аққыр ауылдық округінің бюджеті туралы" Жалағаш аудандық мәслихатының 2021 жылғы 29 желтоқсандағы № 13-3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2022 жылғы 4 ақпандағы № 14-3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 – 2024 жылдарға арналған Аққыр ауылдық округінің бюджеті туралы" Жалағаш аудандық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13-3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 – 2024 жылдарға арналған Аққыр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113 714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1185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112 529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113 862,7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13-3 шешіміне 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Аққыр ауылдық округінің бюджеті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2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113 862,7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