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a6b17" w14:textId="e1a6b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Т.Көмекбаев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2022 жылғы 21 желтоқсандағы № 258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Т.Көмекбаев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82 246,1 мың теңге, оның ішінде:</w:t>
      </w:r>
    </w:p>
    <w:bookmarkEnd w:id="2"/>
    <w:bookmarkStart w:name="z5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3 500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281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78 465,1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82 874,3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-628,2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628,2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5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7"/>
    <w:bookmarkStart w:name="z5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628,2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Қармақшы аудандық мәслихатының 28.04.2023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; өзгеріс енгізілді - Қызылорда облысы Қармақшы аудандық мәслихатының 16.08.2023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аудандық бюджеттен Т.Көмекбаев ауылдық округінің бюджетіне берілетін бюджеттік субвенция көлемі 63 525 мың теңге мөлшерінде белгіленгені ескерілсін.</w:t>
      </w:r>
    </w:p>
    <w:bookmarkEnd w:id="19"/>
    <w:bookmarkStart w:name="z6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2022 жылы республикалық бюджеттен бөлінген мақсатты трансферттердің пайдаланылмаған (толық пайдаланылмаған) 0,3 мың теңгені аудандық бюджетке қайтару ескерілсін.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2-1-тармақпен толықтырылды - Қызылорда облысы Қармақшы аудандық мәслихатының 28.04.2023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14 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2022 жылы аудандық бюджеттен бөлінген мақсатты трансферттердің пайдаланылмаған (толық пайдаланылмаған) 0,7 мың теңгені аудандық бюджетке қайтару ескерілсін.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2-2-тармақпен толықтырылды - Қызылорда облысы Қармақшы аудандық мәслихатының 28.04.2023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Жергілікті бюджеттерді атқару процесінде секвестрлеуге жатпайтын, 2023 жылға арналған бюджеттік бағдарламаның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2"/>
    <w:bookmarkStart w:name="z6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2023 жылға арналған Т.Көмекбаев ауылдық округінің бюджетінде аудандық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3-1-тармақпен толықтырылды - Қызылорда облысы Қармақшы аудандық мәслихатының 28.04.2023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мәслихатының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258 шешіміне 1-қосымша</w:t>
            </w:r>
          </w:p>
        </w:tc>
      </w:tr>
    </w:tbl>
    <w:bookmarkStart w:name="z6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Т.Көмекбаев ауылдық округінің бюджеті</w:t>
      </w:r>
    </w:p>
    <w:bookmarkEnd w:id="25"/>
    <w:bookmarkStart w:name="z6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Қармақшы аудандық мәслихатының 16.08.2023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пайдалнылмаған) нысаналы трансферттер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258 шешіміне 2-қосымша</w:t>
            </w:r>
          </w:p>
        </w:tc>
      </w:tr>
    </w:tbl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Т.Көмекбаев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258 шешіміне 3-қосымша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Т.Көмекбаев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258 шешіміне 4-қосымша</w:t>
            </w:r>
          </w:p>
        </w:tc>
      </w:tr>
    </w:tbl>
    <w:bookmarkStart w:name="z4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бюджеттерді атқару процесінде секвестрлеуге жатпайтын, 2023 жылға арналған бюджеттік бағдарламаның тізбесі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258 шешіміне 5-қосымша</w:t>
            </w:r>
          </w:p>
        </w:tc>
      </w:tr>
    </w:tbl>
    <w:bookmarkStart w:name="z5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Т.Көмекбаев ауылдық округінің бюджетінде аудандық бюджет есебінен қаралған нысаналы трансферттер</w:t>
      </w:r>
    </w:p>
    <w:bookmarkEnd w:id="30"/>
    <w:bookmarkStart w:name="z6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5-қосымшасымен толықтырылды - Қызылорда облысы Қармақшы аудандық мәслихатының 28.04.2023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;жаңа редакцияда - Қызылорда облысы Қармақшы аудандық мәслихатының 16.08.2023 </w:t>
      </w:r>
      <w:r>
        <w:rPr>
          <w:rFonts w:ascii="Times New Roman"/>
          <w:b w:val="false"/>
          <w:i w:val="false"/>
          <w:color w:val="ff0000"/>
          <w:sz w:val="28"/>
        </w:rPr>
        <w:t xml:space="preserve">№ 69 </w:t>
      </w:r>
      <w:r>
        <w:rPr>
          <w:rFonts w:ascii="Times New Roman"/>
          <w:b w:val="false"/>
          <w:i w:val="false"/>
          <w:color w:val="ff0000"/>
          <w:sz w:val="28"/>
        </w:rPr>
        <w:t>(01.01.2023 бастап қолданысқа енгізіледі) шешімдерімен.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14 940,1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Т.Көмекбаев ауылдық округінің Балқы Базар, Тәуелсіздік көшелеріне жөндеу жүргізуге жоба-сметалық құжаттамасын әзірлеуге және сараптама қорытындысын алуға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2 943,3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Т.Көмекбаев ауылындағы Балқы Базар, Тәуелсіздік көшелерінің құжаттарын дайындау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Т.Көмекбаев ауылында "Т.Көмекбаев ауылы паспортын" орнату мен абаттандыру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Т.Көмекбаев ауылындағы Қуаңбаев, Есқараев көшелерінің құжаттарын дайындауға және тіркеу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Т.Көмекбаев ауылындағы Қуанбаев көшесіне жарықтандыру жұмыстарына жоба-сметалық құжаттама әзірлеуге және сараптамадан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Т.Көмекбаев ауылдық округі әкімінің аппаратына ұйымдастыру техникаларын сатып алуға (монитор, принтер, кондиционер, процессор)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