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cf315" w14:textId="b4cf3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Ақай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2022 жылғы 21 желтоқсандағы № 252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Ақай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211 521,6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24 655,7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365,8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3 687,5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182 812,6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212 230,1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-708,5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708,5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4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4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708,5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Қармақшы аудандық мәслихатының 28.04.2023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; өзгерістер енгізілді - Қызылорда облысы Қармақшы аудандық мәслихатының 16.08.2023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; 22.11.2023 </w:t>
      </w:r>
      <w:r>
        <w:rPr>
          <w:rFonts w:ascii="Times New Roman"/>
          <w:b w:val="false"/>
          <w:i w:val="false"/>
          <w:color w:val="00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аудандық бюджеттен Ақай ауылдық округінің бюджетіне берілетін бюджеттік субвенция көлемі 90 388 мың теңге мөлшерінде белгіленгені ескерілсін.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2022 жылы аудандық бюджеттен бөлінген мақсатты трансферттердің пайдаланылмаған (толық пайдаланылмаған) 110 мың теңгені аудандық бюджетке қайтару ескерілсін.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2-1-тармақпен толықтырылды - Қызылорда облысы Қармақшы аудандық мәслихатының 28.04.2023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2023 жылға арналған Ақай ауылдық округінің бюджетінде облыстық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2023 жылға арналған Ақай ауылдық округінің бюджетінде аудандық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 шешіміне 1-қосымша</w:t>
            </w:r>
          </w:p>
        </w:tc>
      </w:tr>
    </w:tbl>
    <w:bookmarkStart w:name="z2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Ақай ауылдық округінің бюджеті</w:t>
      </w:r>
    </w:p>
    <w:bookmarkEnd w:id="24"/>
    <w:bookmarkStart w:name="z5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Қармақшы аудандық мәслихатының 22.11.2023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182812,6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пайдалнылмаған) нысаналы трансферттер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№252 шешіміне 2-қосымша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Ақай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№252 шешіміне 3-қосымша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Ақай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 шешіміне 4-қосымша</w:t>
            </w:r>
          </w:p>
        </w:tc>
      </w:tr>
    </w:tbl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Ақай ауылдық округінің бюджетінде облыстық бюджет есебінен қаралған нысаналы трансферттер</w:t>
      </w:r>
    </w:p>
    <w:bookmarkEnd w:id="28"/>
    <w:bookmarkStart w:name="z5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Қызылорда облысы Қармақшы аудандық мәслихатының 22.11.2023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50 922,4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50 922,4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Ақай ауылының Құдайбердиев көшесін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15 390,5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Ақай ауылының Қазыбек би көшесін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14 518,4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Ақай ауылының Баймаханов көшесін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 шешіміне 5-қосымша</w:t>
            </w:r>
          </w:p>
        </w:tc>
      </w:tr>
    </w:tbl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Ақай ауылдық округінің бюджетінде аудандық бюджет есебінен қаралған нысаналы трансферттер</w:t>
      </w:r>
    </w:p>
    <w:bookmarkEnd w:id="30"/>
    <w:bookmarkStart w:name="z5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Қызылорда облысы Қармақшы аудандық мәслихатының 22.11.2023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41 502,2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Ақай ауылының Құдайбердиев көшесін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Ақай ауылының Қазыбек би көшесін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Ақай ауылының Баймаханов көшесін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2 334,9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ауылындағы Б.Майлин көшесін жарықтандыру жұмыстарына жоба-сметалық құжаттамасын әзірлеуге, сараптама қорытындысын дайындауға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1 764,9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ауылындағы М.Әуезов көшесін жарықтандыру жұмыстарына жоба-сметалық құжаттамасын әзірлеуге, сараптама қорытындысын дайындауға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ауылдық округінде салынатын балалар ойын және спорттық тренажер ойын алаңын орнату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14 636,5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ауылдық округіндегі Төле би, Жаңқожа батыр, Бейбітшілік, Астана, Күншіғаров көшелеріне орташа жөндеу жұмыстарын жүргізуге сметалық есептеме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2 667,9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елді мекен (Төле би, Жаңқожа батыр, Бейбітшілік, Астана, Күншіғаров) көшелерініндегі автомобиль жолдарын ұлттық сараптамадан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ауылдық округіндегі Жұмабаев пен М.Жырау көшелерін жарықтандыруға қажетті құрылыс заттарын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ауылдық округінде Астана, Сырдария, Қармақшы, Қызылорда, Байқоңыр, Р.Жырау көшелеріне жарық шамдарын орнатуға құрылыс заттарын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10 442,1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Ақай ауылдық округі әкімінің аппаратына мемлекеттік қызметішлердің В блогынан А блогына ауысуына байланысты жалақы қорына қосымша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