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b64a" w14:textId="c32b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Жосалы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1 009 805,5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86 935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906 142,5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1 013 743,6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-3 938,1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3 938,1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3 938,1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Жосалы кентінің бюджетіне берілетін бюджеттік субвенция көлемі 148 323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Жосалы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жылы облыстық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2022 жылы аудандық бюджеттен бөлінген мақсатты трансферттердің пайдаланылмаған (толық пайдаланылмаған) 127,6 мың теңгені аудандық бюджетке қайтару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5-2-тармақпен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2023 жылға арналған Жосалы кентінің бюджетінде Қазақстан Республикасы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5-3-тармақпен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1-қосымша</w:t>
            </w:r>
          </w:p>
        </w:tc>
      </w:tr>
    </w:tbl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2-қосымша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3-қосымша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4-қосымша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5-қосымша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облыстық бюджеттен қаралған нысаналы трансферттер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6-қосымша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аудандық бюджет есебінен қаралған нысаналы трансферттер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санитарлық тазалағын қамтамасыз ету мақсатында МТЗ 80,2 тракторын сатып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ауған соғысына қатысушыларға ескерткіш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саябағына тал егу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әкімшілігінің ғимаратын ағымдағы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ғимаратына газбен жылытуға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тұрғын үйлерді абаттандыру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аппаратына Жосалы кентіндегі тұрмыстық қатты қалдықтар шығару полигонына қоқыс өңдейтін құрылғы орнату жұмыстарына жоба сметалық құжаттама әзірлеу және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12 көшеге күрделі жөндеу жұмыстарына, 9 көшеге орташа жөндеу жұмыстарына жоба сметалық құжаттама әзірлеу және 3 көшеге жаяу жүргіншілер жолын салуға жоба сметалық құжаттама әзірлеп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Әуезов, Сейтжан ахун көшелеріне жаяу жүргіншілер жолын салу жұмыстарына ЖСҚ әзірлеу және сараптамадан өткізу жұмыстары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М.Шоқай көшесіне жаяу жүргіншілер жолын салу жұмыстарына ЖСҚ әзірлеу және сараптамадан өткізу жұмыстары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салу жұмыстарына ЖСҚ әзірлеу және сараптамадан өткізу жұмыстары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Келмембет батыр көшесін күрделі жөндеу жұмыстарына ЖСҚ әзірлеу және сараптамадан өткізу жұмыстары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Ү.Томанов көшесін күрделі жөндеу жұмыстарына ЖСҚ әзірлеу және сараптамадан өткізу жұмыстары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Нұржігіт Нақыпов көшесін күрделі жөндеу жұмыстарына ЖСҚ әзірлеу және сараптамадан өткізу жұмыстары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Қабылан батыр көшесін күрделі жөндеу жұмыстарына ЖСҚ әзірлеу және сараптамадан өткізу жұмыстары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Көмекбай Қаракөзов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Әлімбай Әлиасқаров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Мұханбетқали Шыңғысов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Береке(ЖД казарма)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Смағұл Ысқақов көшесін күрделі жөндеу жұмыстарына ЖСҚ әзірлеу және сараптамадан өткізу жұмыстары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 жұмыстарына ЖСҚ әзірлеу жұмыстары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Ж.Есетұлы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Ақмаржан көшесін орташа жөндеу жұмыстарына ЖСҚ әзірлеу жұмыстары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Меней батыр, Тоғанас батыр, Кшенов, Әділова көшелерін орташа жөндеу жұмыстарына ЖСҚ әзірлеу жұмыстары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Қоңырбай Мүсіркегенов көшесін орташа жөндеу жұмыстарына ЖСҚ әзірлеу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Кәрім Көбеев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Сәкен Сейфуллин көшесін орташа жөндеу жұмыстарына ЖСҚ әзірлеу жұмыстары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Шәймерден Шегебаев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Алтынасар көшесін орташа жөндеу жұмыстарына ЖСҚ әзірлеу жұмыстары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Тұрмағамбет Ізтілеуов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мақсатында тұғырлар(билборд)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3 км аяқ су арықтарын қазу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каналынан су тарату үшін, құбырлар қою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"Қазақ Хандығы" аллеясына су жинайтын 2 дана цистерна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кіші архитектуралық формалар жасату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 бағаналарын сырлау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жолына жол жолақтарын сызатын құрылғы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Тәуекелов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жағажайды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балық мүсінін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алаңға 6 дана металл аркалар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"Ауыл-Ел бесігі" бойынша жобаларға "Ұлттық сапа" орталығынан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каналының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Жосалы кентіндегі Байзақтегі көшесін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Жосалы кентіндегі Есетов көшесін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Жосалы кентіндегі Шегебаев көшесін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жасанды жол кедергілерін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жол белгілерін 160 дана сатып алуға және орнатуға (35 дана "жаяу жүргінші", 70 дана "жол беріңіз", 55 дана "басты жол")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 жарықтарына 100Вт светильник сатып алуға (500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6 дана метал арка декоративті жарықтарымен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5 көшеге орташа жөндеуге жасалған сметалық құжаттаманы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Жосалы кентіне жарықтандыру жұмыстарына берілген трансферттерге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Жаназаров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7-қосымша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Қазақстан Республикасының Ұлттық қоры есебінен қаралған нысаналы трансферттер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7-қосымшасымен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Жаназаров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