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16e9" w14:textId="eca1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118 "2022-2024 жылдарға арналған Ақжар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15 желтоқсандағы № 242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Ақжар ауылдық округінің бюджеті туралы"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Ақжар ауылдық округінің бюджеті туралы" шешіміне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73 782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71 043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76 058,2 мың теңге;".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 1-қосымша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 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 5-қосымша</w:t>
            </w:r>
          </w:p>
        </w:tc>
      </w:tr>
    </w:tbl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ауылдық округінің бюджетінде республикалық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 7-қосымша</w:t>
            </w:r>
          </w:p>
        </w:tc>
      </w:tr>
    </w:tbl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ауылдық округінің бюджетінде аудандық бюджет есебінен қаралған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 үйіне дизель отынын сатып алуға қосымша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ауылындағы С.Бөртебайұлы атындағы ауылдық клуб үйіне пандус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