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942a2" w14:textId="79942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Қармақшы аудандық мәслихатының 2021 жылғы 23 желтоқсандағы № 114 "2022-2024 жылдарға арналған Жосалы кентінің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2022 жылғы 15 желтоқсандағы № 239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Қармақшы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Қармақшы аудандық мәслихатының 2021 жылғы 23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114</w:t>
      </w:r>
      <w:r>
        <w:rPr>
          <w:rFonts w:ascii="Times New Roman"/>
          <w:b w:val="false"/>
          <w:i w:val="false"/>
          <w:color w:val="000000"/>
          <w:sz w:val="28"/>
        </w:rPr>
        <w:t xml:space="preserve"> "2022-2024 жылдарға арналған Жосалы кентінің бюджеті туралы"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Жосалы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616 008,5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48 969,4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464,4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3 877,9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562 696,8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628 225,8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-12 217,3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12 217,3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12 217,3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–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Қармақшы аудандық мәслихатының хатшысы: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"15"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239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114 шешіміне 1-қосымша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Жосалы на 2022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имущества, находящегося в собственности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562696,8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628225,8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-12217,3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12217,3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"15"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239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114 шешіміне 6-қосымша</w:t>
            </w:r>
          </w:p>
        </w:tc>
      </w:tr>
    </w:tbl>
    <w:bookmarkStart w:name="z4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Жосалы кентінің бюджетінде облыстық бюджет есебінен қаралған нысаналы трансферттер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164 467,7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жалақы төлеудің жаңа жүйесі бойынша мемлекеттік қызметшілердің еңбек ақысын ұлғайтуға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Есетов көшесін орташа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2 822,5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Сырдария көшесін орташа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2 823,6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Әділов көшесін орташа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1 742,4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Байзақов көшесін орташа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Ізтілеуов көшесін орташа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Көбеев, Шегебаев, Сейфуллин көшелерін орташа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11 294,2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Тәуелсіздік көшесін орташа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4 519,2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Мүсіркегенов көшесін орташа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7 203,1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Жаназаров тұйық көшесін орташа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6 169,3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Әуезов көшесін орташа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16 366,3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Сексенбаев көшесін абаттандыруға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41 375,7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 балалар ойын алаңын орналастыруға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35 144,2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Сырлытам көшесін орташа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Батыс тұйығын орташа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Шығыс каналына темір бетонды лоток орнату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214 467,7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"15 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239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114 шешіміне 7-қосымша</w:t>
            </w:r>
          </w:p>
        </w:tc>
      </w:tr>
    </w:tbl>
    <w:bookmarkStart w:name="z5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Жосалы кентінің бюджетінде аудандық бюджет есебінен қаралған нысаналы трансферттер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237 558,1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жалақы төлеудің жаңа жүйесі бойынша мемлекеттік қызметшілердің еңбек ақысын ұлғайтуға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20 049,0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 Тайшық би көшесіне орташа жөндеу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14 804,7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 Тайшық би көшесіне тротуар орнату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45 074,5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 Тайшық би көшесіне аяқ су арықтарына темір бетонды латок орнату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16 323,8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 Тайшық би көшесі бойына кіші архитектуралық формалар орнату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Сарыөзек көлін сумен толтыру мақсатында Сырдария өзенінен су айдау жұмыстарын жүргізуге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Көшербаев көшесіне автотұрақ және темір бетонды лоток орнату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5 766,6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Шығыс каналына темір бетонды лоток орнату жұмыстарына (қоса қаржыландыру)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26 442,9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Батыс, Ғ.Мұратбаев, Аманкелді көшелеріндегі аяқ су айдау насостарына электр желісін тарту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 Аманкелді көшесіндегі көше жарықтарының электр желісін жүргізуге тауарлар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2 114,6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көшелерін жарықтандыру жұмыстарына жоба-сметалық құжаттама әзірлеу, сараптамадан өткізуге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 2021 жылы бөлінген "Ауыл-Ел бесігі" бағдарламасы арқылы Абай көшесіне орташа жөндеу жұмыстарын аяқтауға (төленбеген міндеттемелер)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Қазақ Хандығы аллеясын көгалдандыру, ағаш көшеттерін отырғызып күз мезгіліне дейін күтіп, баптауға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көшелердің автомобиль жолдарын ағымдағы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 Тайшық би көшесіне орташа жөндеу жұмыстарына (асфальт төсеу)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4 дана футбол алаңдарына газон төсеу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 санитариямен қамтамасыз 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кентінің көшелерін абаттандыру жұмыстарына (билборттар орнату 24,00х4,80м -1594,9 мың т; 12,00х4,80м-3500,1 мың т; 6,00х3,00м 10 данадан-9218,3мың 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ППМ-2000 сыпырғыш машинасын сатып алу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9 924,4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Сейітжан ахун тұйығына құм аралас қиыршық тас төсеу жұмыстары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Мүсірбаев тұйығына құм аралас қиыршық тас төсеу жұмыстары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 жарықтарына электр тауарлар және светодиодты светильниктер сатып алу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 абаттандыру, орталық алаңды және көшелерді мерекелік безендіру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 көшелерінің автомобиль жолдарын қысқы мезгілде күтіп ұстау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Б.Момышұлы тұйығын орташа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