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d75e" w14:textId="61fd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113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15 желтоқсандағы № 238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"2022-2024 жылдарға арналған аудандық бюджет туралы"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162852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20 546 484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1 459 204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11 995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4 635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19 070 650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21 271 513,3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18948837,1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18948837,1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21271513,3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4-қосымша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облыстық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769 182,7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249 973,0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"Алғашқы жұмыс орны" жобасына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"Ұрпақтар келісім-шарты" жобасына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Инватакси қызметін дамытуға мемлекеттік әлеуметтік тапсырыс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ардагерлері, жеңілдіктер бойынша Ұлы Отан соғысының ардагерлеріне теңестірілген ардагерлер, еңбек ардагерлері және "Ардагерлер туралы" Қазақстан Республикасының 2020 жылғы 6 мамырдағы Заңның күші қолданылатын басқа да адамдарға бір реттік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ауруының қолдаушы фазасында емделіп жүрген науқастарға әлеуметтік көмек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Гемобластоздар мен апластикалық анемияны қосқанда гематологиялық аурулармен ауырған диспансерлік есепте тұрған балаларға әлеуметтік көмек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"Бақытты отбасы" аз қамтылған отбасыларды қолдау орталығының қызметін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қаласында тұратын Қазақстан Республикасының азаматтарына тұрғын үй көмек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топтағы мүгедектерге қызмет көрсететін жеке көмекшінің қызмет ақысына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Қосшын әскери шекара бекетіне су тұщытқыш қондырғысын жинау, жеткізу және іске қосу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Шопанқазған-орталық әскери шекара бекеті орталығына су тұщытқыш қондырғысын жинау, жеткізу және іске қосу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Жаңадария әскери шекара бекетіне су тұщытқыш қондырғы жинау, жеткізу және іске қосу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ауданындағы аудандық маңызы бар "Самара-Шымкент-Акжар-Комекбаев" автомобиль жолын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Есетов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Сырдария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Әділова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Байзақов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Ізтілеуов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Көбеев, Шегебаев, Сейфуллин көшелерін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Тәуелсіздік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Мүсіркегенов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Жаназаров тұйық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Әуезов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Сексенбаев көшесін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 балалар ойын алаңын орналастыру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Сырлытам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Батыс тұйығы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322 366,4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Байқоңыр қаласында 50 пәтерлік тұрғын үйлер құрылысы. 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Байқоңыр қаласында 50 пәтерлік 5 тұрғын үйлер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252 664,4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ауданындағы "Балық цехын" сыртқы электрмен жабдықтау желілерімен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 Шығыс каналына темірбетонды лоток орнату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"Қызылорда облысының Байқоныр қаласында 50-пәтерлік 5 тұрғын үй құрылысы. Сыртқы сумен жабдықтау және кәріз желілері"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Байқоныр қаласында 50-пәтерлік 5 тұрғын үй құрылысы. Газбен жабдықтау желілері"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"Қызылорда облысының Байқоныр қаласында 50-пәтерлік 5 тұрғын үй құрылысы. Электрмен жабдықтау желілері"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Байқоныр қаласында 50-пәтерлік 5 тұрғын үй құрылысы. Жылумен жабдықтау желілері"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 Қармақшы ауданы Жосалы кентіндегі дене шынықтыру-сауықтыру кешенінің құрылысы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 Қармақшы ауданы Ақай ауылында дене шынықтыру-сауықтыру кешенінің құрылысы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Жосалы кентіндегі № 30 орта мектептің жылу жүйесін сұйық отыннан сұйытылған газге ауыстыру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Жосалы кенті, Абай көшесі, 105-үй мекенжайында орналасқан "Қармақшы аудандық ауруханасы" ШЖҚ КМК қазандығының ғимаратын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1 091 549,1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5-қосымша</w:t>
            </w:r>
          </w:p>
        </w:tc>
      </w:tr>
    </w:tbl>
    <w:bookmarkStart w:name="z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республикалық бюджет есебінен қаралған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2 012 679,0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1 128 660,0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кепілдендерелген трансферт есебінен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151 613,0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кепілдендерелген трансферт есебінен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кепілдендерелген трансферт есебінен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мемлекеттік ұйымдардың медицина қызметкерлерінің еңбегіне ақы төлеуді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4 166 259,0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Байқоңыр қаласында 50 пәтерлік 5 тұрғын үйлер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923 783,0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 Қармақшы ауданы Жосалы кентіндегі дене шынықтыру-сауықтыру кешенінің құрылысы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 Қармақшы ауданы Ақай ауылында дене шынықтыру-сауықтыру кешенінің құрылысы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ауданындағы "Балық цехын" сыртқы электрмен жабдықтау желілерімен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кепілдендерелген трансферт есебінен: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 Қармақшы ауданы Жосалы кентіндегі дене шынықтыру-сауықтыру кешенінің құрылысы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 Қармақшы ауданы Ақай ауылында дене шынықтыру-сауықтыру кешенінің құрылысы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Қармақшы ауылындағы су алу құрылымын қайта жаңғырту және кеңейту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Т. Көмекбаев ауылындағы су қабылдайтын құрылғыны қайта құру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241 293,0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Алдашбай Ахун ауылындағы су қабылдайтын құрылғыны қайта құру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ауданының Төретам елді мекенінде тартылатын газ құбыры мен орамішілік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ауданының Ақай елді мекенінде тартылатын газ құбыры мен орамішілік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Жосалы кентіндегі № 30 орта мектептің жылу жүйесін сұйық отыннан сұйытылған газге ауыстыру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Жосалы кенті, Абай көшесі, 105-үй мекенжайында орналасқан "Қармақшы аудандық ауруханасы" ШЖҚ КМК қазандығының ғимаратын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6 178 938,0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