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663b" w14:textId="44c6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121 "2022-2024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08 қарашадағы № 234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Ақтөбе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69 383,9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71 082,3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