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78fa" w14:textId="7f97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"2022-2024 жылдарға арналған аудандық бюджет туралы"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25992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20 598 996,1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1 459 204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19 123 162,1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21 324 025,4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келісім-шарты"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қызметін дамытуға мемлекеттік әлеуметтік тапсырыс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топтағы мүгедектерге қызмет көрсететін жеке көмекшінің қызмет 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Қосшын әскери шекара бекетіне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Шопанқазған-орталық әскери шекара бекеті орталығына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Жаңадария әскери шекара бекетіне су тұщытқыш қондырғы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Есетов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Әділова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Ізтілеуов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Көбеев, Шегебаев, Сейфуллин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Мүсіркегенов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тұйық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балалар ойын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тұрғын үйлер құрылысы.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 Шығыс каналына темірбетонды лоток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Сыртқы сумен жабдықтау және кәріз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Газбен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Байқоныр қаласында 50-пәтерлік 5 тұрғын үй құрылысы. Электрмен жабдықтау желілері"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Байқоныр қаласында 50-пәтерлік 5 тұрғын үй құрылысы. Жылумен жабдықтау желілері"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№ 30 орта мектептің жылу жүйесін сұйық отыннан сұйытылған газге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кенті, Абай көшесі, 105-үй мекенжайында орналасқан "Қармақшы аудандық ауруханасы" ШЖҚ КМК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1 659 912,2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5-қосымша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республикалық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2 246 857,0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1 252 306,0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3 416 230,0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Байқоңыр қаласында 50 пәтерлік 5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сыртқы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кепілдендерелген трансферт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Жосалы кентіндегі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Қармақшы ауданы Ақай ауылында дене шынықтыру-сауықтыру кешенінің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Қармақшы ауылындағы су алу құрылымын қайта жаңғырту және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Т. Көмекбаев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Алдашбай Ахун ауылындағы су қабылдайтын құрылғыны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Төретам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ауданының Ақай елді мекенінде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№ 30 орта мектептің жылу жүйесін сұйық отыннан сұйытылған газге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кенті, Абай көшесі, 105-үй мекенжайында орналасқан "Қармақшы аудандық ауруханасы" ШЖҚ КМК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