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18bbd" w14:textId="9818b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Қармақшы аудандық мәслихатының 2021 жылғы 23 желтоқсандағы № 127 "2022-2024 жылдарға арналған Жосалы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2022 жылғы 17 тамыздағы № 217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Қармақшы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Қармақшы аудандық мәслихатының 2021 жылғы 23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127</w:t>
      </w:r>
      <w:r>
        <w:rPr>
          <w:rFonts w:ascii="Times New Roman"/>
          <w:b w:val="false"/>
          <w:i w:val="false"/>
          <w:color w:val="000000"/>
          <w:sz w:val="28"/>
        </w:rPr>
        <w:t xml:space="preserve"> "2022-2024 жылдарға арналған Жосалы ауылдық округінің бюджеті туралы"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53 416 мың теңге, оның ішінде: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845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291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143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52 137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53 633 мың теңге;".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Қармақшы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 жылғы "17"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127 шешіміне 1-қосымша</w:t>
            </w:r>
          </w:p>
        </w:tc>
      </w:tr>
    </w:tbl>
    <w:bookmarkStart w:name="z2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Жосалы ауылдық округінің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