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f066" w14:textId="bb0f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126 "2022-2024 жылдарға арналған Иіркөл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маусымдағы № 193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Иіркөл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49 338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48 351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49 790,3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Иіркөл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7-қосымша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Иіркөл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округінің Достық көшесін жарықтандыру жұмыстарына жоба-сметалық құжаттама әзірлеу, сараптама қорытындысын алу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Құлақтандыру жүйесін (сирена)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