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4d9b" w14:textId="7db4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125 "2022-2024 жылдарға арналған Қуандария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маусымдағы № 192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Қуандария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48 921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47 806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49 184,5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Қуандария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