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536" w14:textId="1552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№123 "2022-2024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Қармақшы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67 125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64 659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67 678,9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 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7-қосымша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аяқ су беруге қажетті дизель отынымен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және Қызылтам елді мекендеріне құлақтандыру жүйлерін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