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147f" w14:textId="e5a1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2021 жылғы 23 желтоқсандағы № 121 "2022-2024 жылдарға арналған Ақтөбе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25 наурыздағы № 147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2021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Ақтөбе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66 085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64 434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67 783,4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1 698,4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1 698,4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6-қосымша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Ақтөбе ауылдық округінің бюджетінде аудандық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клуб үйіне дизель отынын сатып алуға қосымша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