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0829" w14:textId="ace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115 "2022-2024 жылдарға арналған Төретам кентінің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Төретам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35 246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146 500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-43 269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43 269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43 269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2-2, 3-3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Қазақстан Республикасының Ұлттық қорынан бөлінген мақсатты трансферттердің пайдаланылмаған (толық пайдаланылмаған) 784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0,8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29 847,1 мың теңгені аудандық бюджетке қайтару ескерілсін.".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ічтеуін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